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Maria Agnesi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great significance or value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age at which Agnesi lived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male.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Agnesi has one real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child that is the oldest is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private teacher, typically one who teaches a single student or small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is able to speak several languages.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Agnesi was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Agnesi's sister made a lot of ____________ on the piano.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rights that promote a position of legal and social equality of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who is studying one or more of the natural or physical sciences.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Agnesi was often called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is really rich is also.....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Agnesi made a curve that was translated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Lombardy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engaged or learned in philosophy.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has a frim decision and is resoled not to change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or believing in a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Agnesi had a lot of ___________ I her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comes from Italy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goes through all years of school is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somebody who writes books is called  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Tending to work with energy and commitment is a __________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Someone who is really smart is a....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 Agnesi</dc:title>
  <dcterms:created xsi:type="dcterms:W3CDTF">2021-10-11T11:45:23Z</dcterms:created>
  <dcterms:modified xsi:type="dcterms:W3CDTF">2021-10-11T11:45:23Z</dcterms:modified>
</cp:coreProperties>
</file>