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 Goretti and Mother Theresa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Giving    </w:t>
      </w:r>
      <w:r>
        <w:t xml:space="preserve">   Considerate    </w:t>
      </w:r>
      <w:r>
        <w:t xml:space="preserve">   Stubborn    </w:t>
      </w:r>
      <w:r>
        <w:t xml:space="preserve">   Strong    </w:t>
      </w:r>
      <w:r>
        <w:t xml:space="preserve">   Helpful    </w:t>
      </w:r>
      <w:r>
        <w:t xml:space="preserve">   Humble    </w:t>
      </w:r>
      <w:r>
        <w:t xml:space="preserve">   Forgiving    </w:t>
      </w:r>
      <w:r>
        <w:t xml:space="preserve">   Grateful    </w:t>
      </w:r>
      <w:r>
        <w:t xml:space="preserve">   Compassionate    </w:t>
      </w:r>
      <w:r>
        <w:t xml:space="preserve">   Optimistic    </w:t>
      </w:r>
      <w:r>
        <w:t xml:space="preserve">   Faithful    </w:t>
      </w:r>
      <w:r>
        <w:t xml:space="preserve">   Devoted    </w:t>
      </w:r>
      <w:r>
        <w:t xml:space="preserve">   Loving    </w:t>
      </w:r>
      <w:r>
        <w:t xml:space="preserve">   Pure    </w:t>
      </w:r>
      <w:r>
        <w:t xml:space="preserve">   Dedicated    </w:t>
      </w:r>
      <w:r>
        <w:t xml:space="preserve">   Caring    </w:t>
      </w:r>
      <w:r>
        <w:t xml:space="preserve">   Ambitious    </w:t>
      </w:r>
      <w:r>
        <w:t xml:space="preserve">   Brave    </w:t>
      </w:r>
      <w:r>
        <w:t xml:space="preserve">   Generous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Goretti and Mother Theresa </dc:title>
  <dcterms:created xsi:type="dcterms:W3CDTF">2021-10-11T11:45:06Z</dcterms:created>
  <dcterms:modified xsi:type="dcterms:W3CDTF">2021-10-11T11:45:06Z</dcterms:modified>
</cp:coreProperties>
</file>