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Maria Llena Eres de Gracia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_______________ mi trabajo porque mi jefe esta boba.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Synonymo de "Amigo"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______________ de flores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con las pepas en su estomago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chico muy pequeno per no es un bebe.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Estar enojado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Tipo de droga que comienza con "H"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Estar en una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 el gringo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Tipo de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 siento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 llegar en el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Tu nesecitas un objecto ahora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Synonymo de "la cara"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Synonymo de "Chico"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Synonymo de "Trabaja"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Tipo de droga que comienza con "C"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una possibilidad que las papas ____________ un la estomago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Hombre ___________ el otro hombre y su familia con un cuchillo.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 lo _______  (la verdad)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___________ es un ratico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hermanos y las hermanas son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Synonymo de "Entonces Que?'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 padres __________ sus hijos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Synonymo de "Bocano"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Paquetas de drogas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Synonymo de "Estupido"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 mulas ___________ las pepas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Synonymo de "Pilas"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Llena Eres de Gracia</dc:title>
  <dcterms:created xsi:type="dcterms:W3CDTF">2021-10-11T11:44:55Z</dcterms:created>
  <dcterms:modified xsi:type="dcterms:W3CDTF">2021-10-11T11:44:55Z</dcterms:modified>
</cp:coreProperties>
</file>