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Maria Capitulo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voy de vacaciones, puedo quedarme en un hotel o _________________un departamento.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no me gusta el programa en la tele, necesito ________________ el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I-50 y el I-80 son ejemplos de estas: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EEUU no usamos centimentros, usamos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cantadores cantan muchas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quiero ver la tele, necesito ____________ el televisor.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hay mucha lluvia y viento hay una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California, es muy __________ hablar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conejo es muy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Maria Capitulo 4</dc:title>
  <dcterms:created xsi:type="dcterms:W3CDTF">2021-10-11T11:46:02Z</dcterms:created>
  <dcterms:modified xsi:type="dcterms:W3CDTF">2021-10-11T11:46:02Z</dcterms:modified>
</cp:coreProperties>
</file>