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Maria Mitchell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state that Maria grew up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She was a ________ at Vassar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This is her mother’s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 rock that is part of a comet.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what inspired her spark of liking space and what her father gave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This is the place she found the comet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the month of when she became famous in 1847 and got a gold medal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This is the city where she grew up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the father’s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a subject she was very skilled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is the month of when she was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This was Maria’s occupation/hobby.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month of when she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This is the time of day she would go outside and gaze at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what she got for her discoveries.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city of where she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what she had a lot of. (brothers and sisters)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This is the number of kids Maria’s parents had.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 place that was named after her. (dome)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the nationality that she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the device that she found the comet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This was her discovery and starry thing she saw in space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Maria Mitchell </dc:title>
  <dcterms:created xsi:type="dcterms:W3CDTF">2021-10-11T11:44:59Z</dcterms:created>
  <dcterms:modified xsi:type="dcterms:W3CDTF">2021-10-11T11:44:59Z</dcterms:modified>
</cp:coreProperties>
</file>