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 Mitchell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asteroid    </w:t>
      </w:r>
      <w:r>
        <w:t xml:space="preserve">   astronomer    </w:t>
      </w:r>
      <w:r>
        <w:t xml:space="preserve">   comet    </w:t>
      </w:r>
      <w:r>
        <w:t xml:space="preserve">   crater    </w:t>
      </w:r>
      <w:r>
        <w:t xml:space="preserve">   discovery    </w:t>
      </w:r>
      <w:r>
        <w:t xml:space="preserve">   girls education    </w:t>
      </w:r>
      <w:r>
        <w:t xml:space="preserve">   gold medal    </w:t>
      </w:r>
      <w:r>
        <w:t xml:space="preserve">   librarian    </w:t>
      </w:r>
      <w:r>
        <w:t xml:space="preserve">   Maria Mitchell    </w:t>
      </w:r>
      <w:r>
        <w:t xml:space="preserve">   Massachusetts    </w:t>
      </w:r>
      <w:r>
        <w:t xml:space="preserve">   mathematician    </w:t>
      </w:r>
      <w:r>
        <w:t xml:space="preserve">   Miss Mitchell's Comet    </w:t>
      </w:r>
      <w:r>
        <w:t xml:space="preserve">   multilingual    </w:t>
      </w:r>
      <w:r>
        <w:t xml:space="preserve">   night     </w:t>
      </w:r>
      <w:r>
        <w:t xml:space="preserve">   professor    </w:t>
      </w:r>
      <w:r>
        <w:t xml:space="preserve">   school founder    </w:t>
      </w:r>
      <w:r>
        <w:t xml:space="preserve">   solar eclipse    </w:t>
      </w:r>
      <w:r>
        <w:t xml:space="preserve">   stargazer    </w:t>
      </w:r>
      <w:r>
        <w:t xml:space="preserve">   telescope    </w:t>
      </w:r>
      <w:r>
        <w:t xml:space="preserve">   Vassar College for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Mitchell</dc:title>
  <dcterms:created xsi:type="dcterms:W3CDTF">2021-10-11T11:44:45Z</dcterms:created>
  <dcterms:modified xsi:type="dcterms:W3CDTF">2021-10-11T11:44:45Z</dcterms:modified>
</cp:coreProperties>
</file>