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Maria Montessori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her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Maria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was she nominated for the Noble Peace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age range of the children at the first children's home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she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Montessori teaching come to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welcomed her when she came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she meet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Maria's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did she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she open her first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she pass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Montessori</dc:title>
  <dcterms:created xsi:type="dcterms:W3CDTF">2021-10-11T11:46:20Z</dcterms:created>
  <dcterms:modified xsi:type="dcterms:W3CDTF">2021-10-11T11:46:20Z</dcterms:modified>
</cp:coreProperties>
</file>