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Maria Montessori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name for Casa dei Bambini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Casa dei Bambini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did she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was Maria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theory was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ages for Casa dei Bambini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Maria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Maria open the Casa dei Bambini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Maria move to when she was 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 Montessori</dc:title>
  <dcterms:created xsi:type="dcterms:W3CDTF">2021-10-13T03:39:12Z</dcterms:created>
  <dcterms:modified xsi:type="dcterms:W3CDTF">2021-10-13T03:39:12Z</dcterms:modified>
</cp:coreProperties>
</file>