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Maria Theresa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ROMAN    </w:t>
      </w:r>
      <w:r>
        <w:t xml:space="preserve">   OLDEST    </w:t>
      </w:r>
      <w:r>
        <w:t xml:space="preserve">   MAY    </w:t>
      </w:r>
      <w:r>
        <w:t xml:space="preserve">   MARIA    </w:t>
      </w:r>
      <w:r>
        <w:t xml:space="preserve">   JOSEPH    </w:t>
      </w:r>
      <w:r>
        <w:t xml:space="preserve">   IMPORTANT    </w:t>
      </w:r>
      <w:r>
        <w:t xml:space="preserve">   HOLY    </w:t>
      </w:r>
      <w:r>
        <w:t xml:space="preserve">   HASPBURG    </w:t>
      </w:r>
      <w:r>
        <w:t xml:space="preserve">   FOURTEEN    </w:t>
      </w:r>
      <w:r>
        <w:t xml:space="preserve">   FORTYFIVE    </w:t>
      </w:r>
      <w:r>
        <w:t xml:space="preserve">   EMPRESS    </w:t>
      </w:r>
      <w:r>
        <w:t xml:space="preserve">   EMPEROR    </w:t>
      </w:r>
      <w:r>
        <w:t xml:space="preserve">   DAUGHTER    </w:t>
      </w:r>
      <w:r>
        <w:t xml:space="preserve">   CHARLES    </w:t>
      </w:r>
      <w:r>
        <w:t xml:space="preserve">   AUSTRIA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Maria Theresa</dc:title>
  <dcterms:created xsi:type="dcterms:W3CDTF">2021-10-11T11:45:58Z</dcterms:created>
  <dcterms:modified xsi:type="dcterms:W3CDTF">2021-10-11T11:45:58Z</dcterms:modified>
</cp:coreProperties>
</file>