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Since she has retired she works as a school governor along with Jo's husband Dick. Where is the school?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she was playing hockey, who was the friend that insisted on struggling into her daughter's jeans following our last match of the seasonin Huntingdon?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many years she assisted Jo in her role as Captain of 2nds &amp; then 3rds. What was she known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Sistas canoed down the Ardeche, who was in the boat with Marian?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village that Marian lived in bedfordshire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her cottage?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Marian was at BUPA she worked and lived abroad, in which city was this?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we went on our 'Bunny' hockey tours what bunny was Marian?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we went to the Ardeche we were      Totties on tour, which tottie was Marian?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friend that volunteered a sticking plaster when someone was in desperate need of a Tampon while we were at a hockey tournament in Broxbourne?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position did you like to play on the hockey pitch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which university did she complete her MBA?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road inSt Neots where Marian parents live?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Marian</dc:title>
  <dcterms:created xsi:type="dcterms:W3CDTF">2021-10-11T11:46:04Z</dcterms:created>
  <dcterms:modified xsi:type="dcterms:W3CDTF">2021-10-11T11:46:04Z</dcterms:modified>
</cp:coreProperties>
</file>