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Marian Anderson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social injustice did she fight by refusing to perform at certain venues?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Memorial did she perform in front of 75,000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Marian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 section did Marian sing?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hall did she perform at in September of 1930?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President gave her the National Medal of 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name of the famous hall she performed at on Dec. 30 1928?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Philadelphia citizen award did she win?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first place Marian sang?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Lady who stood with her against DAR?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Marian Anderson</dc:title>
  <dcterms:created xsi:type="dcterms:W3CDTF">2021-10-11T11:45:21Z</dcterms:created>
  <dcterms:modified xsi:type="dcterms:W3CDTF">2021-10-11T11:45:21Z</dcterms:modified>
</cp:coreProperties>
</file>