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they went to celebrate?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March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Betrothed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December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December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"Mother of God" or "God-bearer"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celebration/festival that they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Joseph?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angel that appeared to Mary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infant that leapt in Elizabeth's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September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Mary's words/song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August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word that changed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was age was Jesus "lost"?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Mary is also known 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town that Mary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Mary's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Marian Crossword</dc:title>
  <dcterms:created xsi:type="dcterms:W3CDTF">2021-10-11T11:45:29Z</dcterms:created>
  <dcterms:modified xsi:type="dcterms:W3CDTF">2021-10-11T11:45:29Z</dcterms:modified>
</cp:coreProperties>
</file>