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Mariana trench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 of the most important discoveries and opportunities may lie below what covers more than 70% of our our planet, the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took 3 hours to get to the bottom of the _____ trench.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Mariana ___\_ is the deepest part of our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Mariana Trench is the _____ part of our worlds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trench is regarded as the worlds oldest_______.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Mariana tranche is located in the _______ Pacific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Mariana Trench is dark because of its extreme 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trench is trench is 120 times larger that the ___ canyon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the bottom of the trench the _____ column exerts the pressure of a out 1086 bars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Mariana Trench is _____ of the Mariana Trench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Mariana trench </dc:title>
  <dcterms:created xsi:type="dcterms:W3CDTF">2021-10-11T11:45:23Z</dcterms:created>
  <dcterms:modified xsi:type="dcterms:W3CDTF">2021-10-11T11:45:23Z</dcterms:modified>
</cp:coreProperties>
</file>