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Marianela- capítulos 1-3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estupor    </w:t>
      </w:r>
      <w:r>
        <w:t xml:space="preserve">   menguada    </w:t>
      </w:r>
      <w:r>
        <w:t xml:space="preserve">   soliloquio    </w:t>
      </w:r>
      <w:r>
        <w:t xml:space="preserve">   capataz    </w:t>
      </w:r>
      <w:r>
        <w:t xml:space="preserve">   jaqueca    </w:t>
      </w:r>
      <w:r>
        <w:t xml:space="preserve">   raquitica    </w:t>
      </w:r>
      <w:r>
        <w:t xml:space="preserve">   alhaja    </w:t>
      </w:r>
      <w:r>
        <w:t xml:space="preserve">   tinieblas    </w:t>
      </w:r>
      <w:r>
        <w:t xml:space="preserve">   vedada    </w:t>
      </w:r>
      <w:r>
        <w:t xml:space="preserve">   deplorable    </w:t>
      </w:r>
      <w:r>
        <w:t xml:space="preserve">   lazarillo    </w:t>
      </w:r>
      <w:r>
        <w:t xml:space="preserve">   talud    </w:t>
      </w:r>
      <w:r>
        <w:t xml:space="preserve">   extravio    </w:t>
      </w:r>
      <w:r>
        <w:t xml:space="preserve">   intrepidez    </w:t>
      </w:r>
      <w:r>
        <w:t xml:space="preserve">   itinerario    </w:t>
      </w:r>
      <w:r>
        <w:t xml:space="preserve">   desasosegado    </w:t>
      </w:r>
      <w:r>
        <w:t xml:space="preserve">   ademan    </w:t>
      </w:r>
      <w:r>
        <w:t xml:space="preserve">   vereda    </w:t>
      </w:r>
      <w:r>
        <w:t xml:space="preserve">   soñoliento    </w:t>
      </w:r>
      <w:r>
        <w:t xml:space="preserve">   crepusculo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Marianela- capítulos 1-3 </dc:title>
  <dcterms:created xsi:type="dcterms:W3CDTF">2021-10-11T11:46:29Z</dcterms:created>
  <dcterms:modified xsi:type="dcterms:W3CDTF">2021-10-11T11:46:29Z</dcterms:modified>
</cp:coreProperties>
</file>