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Maribel 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before    </w:t>
      </w:r>
      <w:r>
        <w:t xml:space="preserve">   over    </w:t>
      </w:r>
      <w:r>
        <w:t xml:space="preserve">   she    </w:t>
      </w:r>
      <w:r>
        <w:t xml:space="preserve">   would    </w:t>
      </w:r>
      <w:r>
        <w:t xml:space="preserve">   with    </w:t>
      </w:r>
      <w:r>
        <w:t xml:space="preserve">   when    </w:t>
      </w:r>
      <w:r>
        <w:t xml:space="preserve">   what    </w:t>
      </w:r>
      <w:r>
        <w:t xml:space="preserve">   went    </w:t>
      </w:r>
      <w:r>
        <w:t xml:space="preserve">   very    </w:t>
      </w:r>
      <w:r>
        <w:t xml:space="preserve">   two    </w:t>
      </w:r>
      <w:r>
        <w:t xml:space="preserve">   there    </w:t>
      </w:r>
      <w:r>
        <w:t xml:space="preserve">   because    </w:t>
      </w:r>
      <w:r>
        <w:t xml:space="preserve">   away    </w:t>
      </w:r>
      <w:r>
        <w:t xml:space="preserve">   asked    </w:t>
      </w:r>
      <w:r>
        <w:t xml:space="preserve">   am    </w:t>
      </w:r>
      <w:r>
        <w:t xml:space="preserve">   after    </w:t>
      </w:r>
      <w:r>
        <w:t xml:space="preserve">   about    </w:t>
      </w:r>
      <w:r>
        <w:t xml:space="preserve">   make    </w:t>
      </w:r>
      <w:r>
        <w:t xml:space="preserve">   you    </w:t>
      </w:r>
      <w:r>
        <w:t xml:space="preserve">   your    </w:t>
      </w:r>
      <w:r>
        <w:t xml:space="preserve">   some    </w:t>
      </w:r>
      <w:r>
        <w:t xml:space="preserve">   said    </w:t>
      </w:r>
      <w:r>
        <w:t xml:space="preserve">   mother    </w:t>
      </w:r>
      <w:r>
        <w:t xml:space="preserve">   did    </w:t>
      </w:r>
      <w:r>
        <w:t xml:space="preserve">   little    </w:t>
      </w:r>
      <w:r>
        <w:t xml:space="preserve">   play    </w:t>
      </w:r>
      <w:r>
        <w:t xml:space="preserve">   them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Maribel April</dc:title>
  <dcterms:created xsi:type="dcterms:W3CDTF">2021-10-11T11:46:38Z</dcterms:created>
  <dcterms:modified xsi:type="dcterms:W3CDTF">2021-10-11T11:46:38Z</dcterms:modified>
</cp:coreProperties>
</file>