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Marie Antoinette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FrenchRevolution    </w:t>
      </w:r>
      <w:r>
        <w:t xml:space="preserve">   Marie    </w:t>
      </w:r>
      <w:r>
        <w:t xml:space="preserve">   Louis    </w:t>
      </w:r>
      <w:r>
        <w:t xml:space="preserve">   Napoleon    </w:t>
      </w:r>
      <w:r>
        <w:t xml:space="preserve">   Reignofterror    </w:t>
      </w:r>
      <w:r>
        <w:t xml:space="preserve">   Estate    </w:t>
      </w:r>
      <w:r>
        <w:t xml:space="preserve">   Constitution    </w:t>
      </w:r>
      <w:r>
        <w:t xml:space="preserve">   Metternich    </w:t>
      </w:r>
      <w:r>
        <w:t xml:space="preserve">   Nationalism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Antoinette</dc:title>
  <dcterms:created xsi:type="dcterms:W3CDTF">2021-10-11T11:45:04Z</dcterms:created>
  <dcterms:modified xsi:type="dcterms:W3CDTF">2021-10-11T11:45:04Z</dcterms:modified>
</cp:coreProperties>
</file>