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Marie Antoinette, Serial Killer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wavy strawberry-blonde hair and blue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french tour guide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Colette's buddy on the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Colette goes on a class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Tall and thin with white-blonde hair and green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curly black hair and brown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Colette's little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CFO of a gigantic corporation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the girls stayed during their trip to Paris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is a ghost who was the queen of Paris until she died. she goes around Paris chopping people's heads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Pilar's mom and a famous pop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Jules'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Massive cathedral in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French teacher and chaperone for the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rich french 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Marie Antoinette, Serial Killer </dc:title>
  <dcterms:created xsi:type="dcterms:W3CDTF">2021-10-11T11:44:50Z</dcterms:created>
  <dcterms:modified xsi:type="dcterms:W3CDTF">2021-10-11T11:44:50Z</dcterms:modified>
</cp:coreProperties>
</file>