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Marie Antoinette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Autriche    </w:t>
      </w:r>
      <w:r>
        <w:t xml:space="preserve">   Farine    </w:t>
      </w:r>
      <w:r>
        <w:t xml:space="preserve">   Riches    </w:t>
      </w:r>
      <w:r>
        <w:t xml:space="preserve">   Pauvres    </w:t>
      </w:r>
      <w:r>
        <w:t xml:space="preserve">   Famine    </w:t>
      </w:r>
      <w:r>
        <w:t xml:space="preserve">   Exécution    </w:t>
      </w:r>
      <w:r>
        <w:t xml:space="preserve">   La Monarchie    </w:t>
      </w:r>
      <w:r>
        <w:t xml:space="preserve">   Guillotine    </w:t>
      </w:r>
      <w:r>
        <w:t xml:space="preserve">   Reine    </w:t>
      </w:r>
      <w:r>
        <w:t xml:space="preserve">   Dauphine    </w:t>
      </w:r>
      <w:r>
        <w:t xml:space="preserve">   Roi    </w:t>
      </w:r>
      <w:r>
        <w:t xml:space="preserve">   Mariage    </w:t>
      </w:r>
      <w:r>
        <w:t xml:space="preserve">   Révolution    </w:t>
      </w:r>
      <w:r>
        <w:t xml:space="preserve">   Gâteau    </w:t>
      </w:r>
      <w:r>
        <w:t xml:space="preserve">   Palais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Antoinette </dc:title>
  <dcterms:created xsi:type="dcterms:W3CDTF">2021-10-11T11:44:43Z</dcterms:created>
  <dcterms:modified xsi:type="dcterms:W3CDTF">2021-10-11T11:44:43Z</dcterms:modified>
</cp:coreProperties>
</file>