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Antoinette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Archduchess    </w:t>
      </w:r>
      <w:r>
        <w:t xml:space="preserve">   Austria    </w:t>
      </w:r>
      <w:r>
        <w:t xml:space="preserve">   Bastille    </w:t>
      </w:r>
      <w:r>
        <w:t xml:space="preserve">   Captured    </w:t>
      </w:r>
      <w:r>
        <w:t xml:space="preserve">   Children    </w:t>
      </w:r>
      <w:r>
        <w:t xml:space="preserve">   Dancing    </w:t>
      </w:r>
      <w:r>
        <w:t xml:space="preserve">   Family    </w:t>
      </w:r>
      <w:r>
        <w:t xml:space="preserve">   France    </w:t>
      </w:r>
      <w:r>
        <w:t xml:space="preserve">   French    </w:t>
      </w:r>
      <w:r>
        <w:t xml:space="preserve">   Guillotine    </w:t>
      </w:r>
      <w:r>
        <w:t xml:space="preserve">   Guilty    </w:t>
      </w:r>
      <w:r>
        <w:t xml:space="preserve">   Holy Roman Emperor    </w:t>
      </w:r>
      <w:r>
        <w:t xml:space="preserve">   King    </w:t>
      </w:r>
      <w:r>
        <w:t xml:space="preserve">   King of France    </w:t>
      </w:r>
      <w:r>
        <w:t xml:space="preserve">   Louis    </w:t>
      </w:r>
      <w:r>
        <w:t xml:space="preserve">   Maria Theresa    </w:t>
      </w:r>
      <w:r>
        <w:t xml:space="preserve">   Marie Antoinette    </w:t>
      </w:r>
      <w:r>
        <w:t xml:space="preserve">   Married    </w:t>
      </w:r>
      <w:r>
        <w:t xml:space="preserve">   Music    </w:t>
      </w:r>
      <w:r>
        <w:t xml:space="preserve">   Paris    </w:t>
      </w:r>
      <w:r>
        <w:t xml:space="preserve">   Peasants    </w:t>
      </w:r>
      <w:r>
        <w:t xml:space="preserve">   Queen    </w:t>
      </w:r>
      <w:r>
        <w:t xml:space="preserve">   Revenge    </w:t>
      </w:r>
      <w:r>
        <w:t xml:space="preserve">   Royal    </w:t>
      </w:r>
      <w:r>
        <w:t xml:space="preserve">   Son    </w:t>
      </w:r>
      <w:r>
        <w:t xml:space="preserve">   Storming    </w:t>
      </w:r>
      <w:r>
        <w:t xml:space="preserve">   Treason    </w:t>
      </w:r>
      <w:r>
        <w:t xml:space="preserve">   Versilles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Antoinette</dc:title>
  <dcterms:created xsi:type="dcterms:W3CDTF">2021-10-11T11:45:46Z</dcterms:created>
  <dcterms:modified xsi:type="dcterms:W3CDTF">2021-10-11T11:45:46Z</dcterms:modified>
</cp:coreProperties>
</file>