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Marie Curie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Russians    </w:t>
      </w:r>
      <w:r>
        <w:t xml:space="preserve">   Bro is    </w:t>
      </w:r>
      <w:r>
        <w:t xml:space="preserve">   July 4 1934    </w:t>
      </w:r>
      <w:r>
        <w:t xml:space="preserve">   Job    </w:t>
      </w:r>
      <w:r>
        <w:t xml:space="preserve">   Accident    </w:t>
      </w:r>
      <w:r>
        <w:t xml:space="preserve">   November 7 1867    </w:t>
      </w:r>
      <w:r>
        <w:t xml:space="preserve">   Machine    </w:t>
      </w:r>
      <w:r>
        <w:t xml:space="preserve">   Eve    </w:t>
      </w:r>
      <w:r>
        <w:t xml:space="preserve">   Pure radium    </w:t>
      </w:r>
      <w:r>
        <w:t xml:space="preserve">   Math    </w:t>
      </w:r>
      <w:r>
        <w:t xml:space="preserve">   Science    </w:t>
      </w:r>
      <w:r>
        <w:t xml:space="preserve">   Nobel Prize    </w:t>
      </w:r>
      <w:r>
        <w:t xml:space="preserve">   Polonium    </w:t>
      </w:r>
      <w:r>
        <w:t xml:space="preserve">   Radium    </w:t>
      </w:r>
      <w:r>
        <w:t xml:space="preserve">   Irene    </w:t>
      </w:r>
      <w:r>
        <w:t xml:space="preserve">   Governess    </w:t>
      </w:r>
      <w:r>
        <w:t xml:space="preserve">   Sorbonne    </w:t>
      </w:r>
      <w:r>
        <w:t xml:space="preserve">   Pierre    </w:t>
      </w:r>
      <w:r>
        <w:t xml:space="preserve">   Poland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Marie Curie </dc:title>
  <dcterms:created xsi:type="dcterms:W3CDTF">2021-10-11T11:46:33Z</dcterms:created>
  <dcterms:modified xsi:type="dcterms:W3CDTF">2021-10-11T11:46:33Z</dcterms:modified>
</cp:coreProperties>
</file>