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 Curie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Pitchblende    </w:t>
      </w:r>
      <w:r>
        <w:t xml:space="preserve">   Thorium    </w:t>
      </w:r>
      <w:r>
        <w:t xml:space="preserve">   Curie electrometer    </w:t>
      </w:r>
      <w:r>
        <w:t xml:space="preserve">   Radioactivity    </w:t>
      </w:r>
      <w:r>
        <w:t xml:space="preserve">   Uranium    </w:t>
      </w:r>
      <w:r>
        <w:t xml:space="preserve">   Chemistry    </w:t>
      </w:r>
      <w:r>
        <w:t xml:space="preserve">   Marie Curie    </w:t>
      </w:r>
      <w:r>
        <w:t xml:space="preserve">   Nobel Prize    </w:t>
      </w:r>
      <w:r>
        <w:t xml:space="preserve">   Physics    </w:t>
      </w:r>
      <w:r>
        <w:t xml:space="preserve">   Poland    </w:t>
      </w:r>
      <w:r>
        <w:t xml:space="preserve">   Polonium    </w:t>
      </w:r>
      <w:r>
        <w:t xml:space="preserve">   Radium    </w:t>
      </w:r>
      <w:r>
        <w:t xml:space="preserve">   Science    </w:t>
      </w:r>
      <w:r>
        <w:t xml:space="preserve">   Sorbbone    </w:t>
      </w:r>
      <w:r>
        <w:t xml:space="preserve">   Teacher    </w:t>
      </w:r>
      <w:r>
        <w:t xml:space="preserve">   X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</dc:title>
  <dcterms:created xsi:type="dcterms:W3CDTF">2021-10-11T11:46:52Z</dcterms:created>
  <dcterms:modified xsi:type="dcterms:W3CDTF">2021-10-11T11:46:52Z</dcterms:modified>
</cp:coreProperties>
</file>