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discover?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she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first woman to win a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she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did she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her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awards did she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2021-10-11T11:47:04Z</dcterms:created>
  <dcterms:modified xsi:type="dcterms:W3CDTF">2021-10-11T11:47:04Z</dcterms:modified>
</cp:coreProperties>
</file>