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Marie Curie Tiger Talk Crossword (by Olivia Christie)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element discovered; named for 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Served in this war as a medic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Named for its radioactivity; Other element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Studied in this section of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Gained this citizenship around the time she married Pierre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name of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children she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maiden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Nation of Marie; Between Germany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1922, became a member of this pre-United Nations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1903, she got a Nobel Prize alongside her husband in this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topic of this Tiger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medals she's attained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Lived for about this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Likely cause of Marie's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Curie Tiger Talk Crossword (by Olivia Christie)</dc:title>
  <dcterms:created xsi:type="dcterms:W3CDTF">2021-10-11T11:46:48Z</dcterms:created>
  <dcterms:modified xsi:type="dcterms:W3CDTF">2021-10-11T11:46:48Z</dcterms:modified>
</cp:coreProperties>
</file>