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Curie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Curie    </w:t>
      </w:r>
      <w:r>
        <w:t xml:space="preserve">   Elements    </w:t>
      </w:r>
      <w:r>
        <w:t xml:space="preserve">   Marie    </w:t>
      </w:r>
      <w:r>
        <w:t xml:space="preserve">   Physicist    </w:t>
      </w:r>
      <w:r>
        <w:t xml:space="preserve">   Pierre    </w:t>
      </w:r>
      <w:r>
        <w:t xml:space="preserve">   Pioneer    </w:t>
      </w:r>
      <w:r>
        <w:t xml:space="preserve">   Polonium    </w:t>
      </w:r>
      <w:r>
        <w:t xml:space="preserve">   Radium    </w:t>
      </w:r>
      <w:r>
        <w:t xml:space="preserve">   Skoldowska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Word Search</dc:title>
  <dcterms:created xsi:type="dcterms:W3CDTF">2021-10-11T11:45:20Z</dcterms:created>
  <dcterms:modified xsi:type="dcterms:W3CDTF">2021-10-11T11:45:20Z</dcterms:modified>
</cp:coreProperties>
</file>