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Marie Curie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Marie Curie is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award that Marie and Pierre Curie got together.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Marie's sister who helped to pay for her studies.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Marie's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Marie named after her home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university Marie went to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subjects Marie studied.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other subject Marie studied.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Marie Curie's father's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that Marie went to university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Curie</dc:title>
  <dcterms:created xsi:type="dcterms:W3CDTF">2021-10-11T11:45:31Z</dcterms:created>
  <dcterms:modified xsi:type="dcterms:W3CDTF">2021-10-11T11:45:31Z</dcterms:modified>
</cp:coreProperties>
</file>