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name Poland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awards did she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Marie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her discoveries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area of materials did she mainly deal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her other discoveries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mineral was she working with when she made her discoveries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she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scientist was Marie Curie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Marie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2021-10-11T11:45:56Z</dcterms:created>
  <dcterms:modified xsi:type="dcterms:W3CDTF">2021-10-11T11:45:56Z</dcterms:modified>
</cp:coreProperties>
</file>