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 Curie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Marie Curie's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chemical that Marie Curie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mobile machine did she create to help wounded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Marie Curie entombed?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second chemical that Marie Curie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county was Marie Curie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award did Marie Curie win two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 did Marie Curie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famous flower is the sign of the Marie Curie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job did Marie Curie's dad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the flower of Marie Curie's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subjects Marie Curie studed at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one of Marie Curie's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Wbat month was Marie Curie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for the mobile units used in World War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injuries were the mobile machines detect?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city was the hospital named after Marie Curie?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city is the Sabonne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Marie Curie is no longer a hospital, what is it associated with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world wide charity was Marie Curie associated with in World War 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</dc:title>
  <dcterms:created xsi:type="dcterms:W3CDTF">2021-10-11T11:46:01Z</dcterms:created>
  <dcterms:modified xsi:type="dcterms:W3CDTF">2021-10-11T11:46:01Z</dcterms:modified>
</cp:coreProperties>
</file>