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Marie Laveau's History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Large"/>
      </w:pPr>
      <w:r>
        <w:t xml:space="preserve">   Rituals    </w:t>
      </w:r>
      <w:r>
        <w:t xml:space="preserve">   Culture    </w:t>
      </w:r>
      <w:r>
        <w:t xml:space="preserve">   Resurrection    </w:t>
      </w:r>
      <w:r>
        <w:t xml:space="preserve">   Widow Paris    </w:t>
      </w:r>
      <w:r>
        <w:t xml:space="preserve">   Hairdresser    </w:t>
      </w:r>
      <w:r>
        <w:t xml:space="preserve">   Spiritual    </w:t>
      </w:r>
      <w:r>
        <w:t xml:space="preserve">   Louisiana    </w:t>
      </w:r>
      <w:r>
        <w:t xml:space="preserve">   Tombstone    </w:t>
      </w:r>
      <w:r>
        <w:t xml:space="preserve">   Guinea Peppers    </w:t>
      </w:r>
      <w:r>
        <w:t xml:space="preserve">   Catholic    </w:t>
      </w:r>
      <w:r>
        <w:t xml:space="preserve">   Magic    </w:t>
      </w:r>
      <w:r>
        <w:t xml:space="preserve">   West African    </w:t>
      </w:r>
      <w:r>
        <w:t xml:space="preserve">   Voodoo Quenn    </w:t>
      </w:r>
      <w:r>
        <w:t xml:space="preserve">   Super Natural    </w:t>
      </w:r>
      <w:r>
        <w:t xml:space="preserve">   New Orleans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Marie Laveau's History</dc:title>
  <dcterms:created xsi:type="dcterms:W3CDTF">2021-10-11T11:46:28Z</dcterms:created>
  <dcterms:modified xsi:type="dcterms:W3CDTF">2021-10-11T11:46:28Z</dcterms:modified>
</cp:coreProperties>
</file>