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Noe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Marie Noe born 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was she under house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Marie Noe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she use to kill her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Marie Noe married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she first charged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Marie Noe charged with after she pleaded guilty?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Marie Noe kill her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Marie sentenced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syndrome did Noe's kids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her other 2 kids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Marie Noe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Marie Noe sentenced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she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Noe</dc:title>
  <dcterms:created xsi:type="dcterms:W3CDTF">2021-10-11T11:45:12Z</dcterms:created>
  <dcterms:modified xsi:type="dcterms:W3CDTF">2021-10-11T11:45:12Z</dcterms:modified>
</cp:coreProperties>
</file>