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Marie antoinette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mostly known for saying this 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Marie was also called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who her mother sent to help with Marie and Louis's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event occured because of the storming of Bastille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century all of these events occured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Marie's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month she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who she cheated on her husband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Marie's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the last queen of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Marie's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where she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month she was married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antoinette</dc:title>
  <dcterms:created xsi:type="dcterms:W3CDTF">2021-10-11T11:44:57Z</dcterms:created>
  <dcterms:modified xsi:type="dcterms:W3CDTF">2021-10-11T11:44:57Z</dcterms:modified>
</cp:coreProperties>
</file>