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Marie curie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Scientist    </w:t>
      </w:r>
      <w:r>
        <w:t xml:space="preserve">   X-rays    </w:t>
      </w:r>
      <w:r>
        <w:t xml:space="preserve">   Little curies    </w:t>
      </w:r>
      <w:r>
        <w:t xml:space="preserve">   Grief    </w:t>
      </w:r>
      <w:r>
        <w:t xml:space="preserve">   Polonium    </w:t>
      </w:r>
      <w:r>
        <w:t xml:space="preserve">   Pitchblende    </w:t>
      </w:r>
      <w:r>
        <w:t xml:space="preserve">   Irene    </w:t>
      </w:r>
      <w:r>
        <w:t xml:space="preserve">   July 4 1934    </w:t>
      </w:r>
      <w:r>
        <w:t xml:space="preserve">   Radiation    </w:t>
      </w:r>
      <w:r>
        <w:t xml:space="preserve">   World war 1    </w:t>
      </w:r>
      <w:r>
        <w:t xml:space="preserve">   Professor    </w:t>
      </w:r>
      <w:r>
        <w:t xml:space="preserve">   Nobel prize    </w:t>
      </w:r>
      <w:r>
        <w:t xml:space="preserve">   Radioactivity    </w:t>
      </w:r>
      <w:r>
        <w:t xml:space="preserve">   Floating university    </w:t>
      </w:r>
      <w:r>
        <w:t xml:space="preserve">   Warsaw    </w:t>
      </w:r>
      <w:r>
        <w:t xml:space="preserve">   Marie curie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Marie curie</dc:title>
  <dcterms:created xsi:type="dcterms:W3CDTF">2021-10-11T11:45:02Z</dcterms:created>
  <dcterms:modified xsi:type="dcterms:W3CDTF">2021-10-11T11:45:02Z</dcterms:modified>
</cp:coreProperties>
</file>