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Marie curie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URANIUM    </w:t>
      </w:r>
      <w:r>
        <w:t xml:space="preserve">   TYPHUS    </w:t>
      </w:r>
      <w:r>
        <w:t xml:space="preserve">   TUBERCULOSIS    </w:t>
      </w:r>
      <w:r>
        <w:t xml:space="preserve">   SMART    </w:t>
      </w:r>
      <w:r>
        <w:t xml:space="preserve">   SHY    </w:t>
      </w:r>
      <w:r>
        <w:t xml:space="preserve">   SCIENCE    </w:t>
      </w:r>
      <w:r>
        <w:t xml:space="preserve">   RESEARCH    </w:t>
      </w:r>
      <w:r>
        <w:t xml:space="preserve">   RADIUM    </w:t>
      </w:r>
      <w:r>
        <w:t xml:space="preserve">   RADIOACTIVITY    </w:t>
      </w:r>
      <w:r>
        <w:t xml:space="preserve">   POLONIUM    </w:t>
      </w:r>
      <w:r>
        <w:t xml:space="preserve">   POLAND    </w:t>
      </w:r>
      <w:r>
        <w:t xml:space="preserve">   PERSONALITY    </w:t>
      </w:r>
      <w:r>
        <w:t xml:space="preserve">   PARIS    </w:t>
      </w:r>
      <w:r>
        <w:t xml:space="preserve">   NOBELPRIZE    </w:t>
      </w:r>
      <w:r>
        <w:t xml:space="preserve">   MATHEMATICS    </w:t>
      </w:r>
      <w:r>
        <w:t xml:space="preserve">   LIQUID    </w:t>
      </w:r>
      <w:r>
        <w:t xml:space="preserve">   FAMOUS    </w:t>
      </w:r>
      <w:r>
        <w:t xml:space="preserve">   EXPERIMENT    </w:t>
      </w:r>
      <w:r>
        <w:t xml:space="preserve">   ELEMENT    </w:t>
      </w:r>
      <w:r>
        <w:t xml:space="preserve">   CURIOUS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wordsearch</dc:title>
  <dcterms:created xsi:type="dcterms:W3CDTF">2021-10-11T11:45:50Z</dcterms:created>
  <dcterms:modified xsi:type="dcterms:W3CDTF">2021-10-11T11:45:50Z</dcterms:modified>
</cp:coreProperties>
</file>