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fruit with a large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Man Utd home kit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Brekfast potato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after dinner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Fastest land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get if you spend to long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 implement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Cornish Chef that loves to cook fish, Rick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Mariella</dc:title>
  <dcterms:created xsi:type="dcterms:W3CDTF">2021-10-11T11:46:28Z</dcterms:created>
  <dcterms:modified xsi:type="dcterms:W3CDTF">2021-10-11T11:46:28Z</dcterms:modified>
</cp:coreProperties>
</file>