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Marigolds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something is profoundly moving or touching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Exuberance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is apparent or supposed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Perverse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given in repayment, usually as a punishment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Stoicism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Indifference to pleasure or pain, or a lack of visible emotion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Retribution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something is stubbornly contrary, wrong, or harmful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Squalor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false show of bravery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Poignant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someone is lacking strength or vigor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Degradation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condition of unrestrained joy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Ostensible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condition of being brought to a lower level or humiliated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Bravado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filthy, shabby, and wretched condition, as from poverty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Impotent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Marigolds </dc:title>
  <dcterms:created xsi:type="dcterms:W3CDTF">2021-10-11T11:46:12Z</dcterms:created>
  <dcterms:modified xsi:type="dcterms:W3CDTF">2021-10-11T11:46:12Z</dcterms:modified>
</cp:coreProperties>
</file>