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Marigolds by Eugenia Collier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apparent or supposed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wrong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indifference to pleasure or pain; lack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Poverty was the cage in which we all were trapped is what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shabby, wretched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unleashed the protagonist's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antagonist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confuses the children about Miss Lottie's?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brought to a lower level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Figurative Language:  "zing"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unrestrained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protagonist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kids liked 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Figurative Language: Old fears have a way of clinging like cobwebs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took place during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she looked at Miss Lottie she finally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Figurative Language: "...the great oak seemed to laugh with him..."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protagonist lost when she destroyed 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profoundly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"Y'all git some stones"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Figurative Language: Miss Lottie seemed at least a hundred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memory from the character's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character's conflict</w:t>
            </w:r>
          </w:p>
        </w:tc>
      </w:tr>
    </w:tbl>
    <w:p>
      <w:pPr>
        <w:pStyle w:val="WordBankLarge"/>
      </w:pPr>
      <w:r>
        <w:t xml:space="preserve">   Lizabeth    </w:t>
      </w:r>
      <w:r>
        <w:t xml:space="preserve">   poverty    </w:t>
      </w:r>
      <w:r>
        <w:t xml:space="preserve">   dust    </w:t>
      </w:r>
      <w:r>
        <w:t xml:space="preserve">   marigolds    </w:t>
      </w:r>
      <w:r>
        <w:t xml:space="preserve">   metaphor    </w:t>
      </w:r>
      <w:r>
        <w:t xml:space="preserve">   Maryland    </w:t>
      </w:r>
      <w:r>
        <w:t xml:space="preserve">   poignant    </w:t>
      </w:r>
      <w:r>
        <w:t xml:space="preserve">   ostensible    </w:t>
      </w:r>
      <w:r>
        <w:t xml:space="preserve">   Miss Lottie    </w:t>
      </w:r>
      <w:r>
        <w:t xml:space="preserve">   depression    </w:t>
      </w:r>
      <w:r>
        <w:t xml:space="preserve">   retribution    </w:t>
      </w:r>
      <w:r>
        <w:t xml:space="preserve">   hyperbole    </w:t>
      </w:r>
      <w:r>
        <w:t xml:space="preserve">   stoicism    </w:t>
      </w:r>
      <w:r>
        <w:t xml:space="preserve">   perverse    </w:t>
      </w:r>
      <w:r>
        <w:t xml:space="preserve">   simile    </w:t>
      </w:r>
      <w:r>
        <w:t xml:space="preserve">   dialogue    </w:t>
      </w:r>
      <w:r>
        <w:t xml:space="preserve">   bravado    </w:t>
      </w:r>
      <w:r>
        <w:t xml:space="preserve">   impotent    </w:t>
      </w:r>
      <w:r>
        <w:t xml:space="preserve">   onomatopoeia    </w:t>
      </w:r>
      <w:r>
        <w:t xml:space="preserve">   maturity    </w:t>
      </w:r>
      <w:r>
        <w:t xml:space="preserve">   exuberance    </w:t>
      </w:r>
      <w:r>
        <w:t xml:space="preserve">   personification    </w:t>
      </w:r>
      <w:r>
        <w:t xml:space="preserve">   degradation    </w:t>
      </w:r>
      <w:r>
        <w:t xml:space="preserve">   tears    </w:t>
      </w:r>
      <w:r>
        <w:t xml:space="preserve">   squalor    </w:t>
      </w:r>
      <w:r>
        <w:t xml:space="preserve">   innocence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Marigolds by Eugenia Collier</dc:title>
  <dcterms:created xsi:type="dcterms:W3CDTF">2021-10-11T11:45:42Z</dcterms:created>
  <dcterms:modified xsi:type="dcterms:W3CDTF">2021-10-11T11:45:42Z</dcterms:modified>
</cp:coreProperties>
</file>