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Marijuana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age group most commonly uses Marijuana?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therapy is supposed to facilitate rapid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ratio of people that will become addicted to marijuana based by CDC research?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use of the drug can facilitate the rise of this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marijuana interfere with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extract of marijuana is being used to aid those with epilepsy?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can increase in the cardiovascular system with marijuana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that ingest marijuana in high doses could experience....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arrest for marijuana is conducted every....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therapy is conducted to help change problematic behaviors?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symptom is marijuana known to cause with eyesight?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with this mental illness experience more acute symptoms with smoking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Treats that have marijuana mixed into them are called...?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is used to diagnose people with substance abuse?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can individuals heal damage to the respiratory system due to smoking marijuana?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Marijuana</dc:title>
  <dcterms:created xsi:type="dcterms:W3CDTF">2021-10-11T11:46:04Z</dcterms:created>
  <dcterms:modified xsi:type="dcterms:W3CDTF">2021-10-11T11:46:04Z</dcterms:modified>
</cp:coreProperties>
</file>