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Marijuana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Illegal    </w:t>
      </w:r>
      <w:r>
        <w:t xml:space="preserve">   Addictive    </w:t>
      </w:r>
      <w:r>
        <w:t xml:space="preserve">   Plant    </w:t>
      </w:r>
      <w:r>
        <w:t xml:space="preserve">   Lungs    </w:t>
      </w:r>
      <w:r>
        <w:t xml:space="preserve">   Memory    </w:t>
      </w:r>
      <w:r>
        <w:t xml:space="preserve">   Brain    </w:t>
      </w:r>
      <w:r>
        <w:t xml:space="preserve">   Cannabis    </w:t>
      </w:r>
      <w:r>
        <w:t xml:space="preserve">   Maryjane    </w:t>
      </w:r>
      <w:r>
        <w:t xml:space="preserve">   Herb    </w:t>
      </w:r>
      <w:r>
        <w:t xml:space="preserve">   Reefer    </w:t>
      </w:r>
      <w:r>
        <w:t xml:space="preserve">   Grass    </w:t>
      </w:r>
      <w:r>
        <w:t xml:space="preserve">   Dope    </w:t>
      </w:r>
      <w:r>
        <w:t xml:space="preserve">   Pot    </w:t>
      </w:r>
      <w:r>
        <w:t xml:space="preserve">   Weed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Marijuana </dc:title>
  <dcterms:created xsi:type="dcterms:W3CDTF">2021-10-11T11:46:06Z</dcterms:created>
  <dcterms:modified xsi:type="dcterms:W3CDTF">2021-10-11T11:46:06Z</dcterms:modified>
</cp:coreProperties>
</file>