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AIDS    </w:t>
      </w:r>
      <w:r>
        <w:t xml:space="preserve">   Stoned    </w:t>
      </w:r>
      <w:r>
        <w:t xml:space="preserve">   Plant    </w:t>
      </w:r>
      <w:r>
        <w:t xml:space="preserve">   Pot    </w:t>
      </w:r>
      <w:r>
        <w:t xml:space="preserve">   Herb    </w:t>
      </w:r>
      <w:r>
        <w:t xml:space="preserve">   blunts    </w:t>
      </w:r>
      <w:r>
        <w:t xml:space="preserve">   high    </w:t>
      </w:r>
      <w:r>
        <w:t xml:space="preserve">   smoking    </w:t>
      </w:r>
      <w:r>
        <w:t xml:space="preserve">   glass pipes    </w:t>
      </w:r>
      <w:r>
        <w:t xml:space="preserve">   swallowed    </w:t>
      </w:r>
      <w:r>
        <w:t xml:space="preserve">   dopamine    </w:t>
      </w:r>
      <w:r>
        <w:t xml:space="preserve">   cottonmouth    </w:t>
      </w:r>
      <w:r>
        <w:t xml:space="preserve">   bud    </w:t>
      </w:r>
      <w:r>
        <w:t xml:space="preserve">   edibles    </w:t>
      </w:r>
      <w:r>
        <w:t xml:space="preserve">   dabbing    </w:t>
      </w:r>
      <w:r>
        <w:t xml:space="preserve">   inhaling    </w:t>
      </w:r>
      <w:r>
        <w:t xml:space="preserve">   tobacco    </w:t>
      </w:r>
      <w:r>
        <w:t xml:space="preserve">   joints    </w:t>
      </w:r>
      <w:r>
        <w:t xml:space="preserve">   bongs    </w:t>
      </w:r>
      <w:r>
        <w:t xml:space="preserve">   medical uses    </w:t>
      </w:r>
      <w:r>
        <w:t xml:space="preserve">   weed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</dc:title>
  <dcterms:created xsi:type="dcterms:W3CDTF">2021-10-11T11:46:10Z</dcterms:created>
  <dcterms:modified xsi:type="dcterms:W3CDTF">2021-10-11T11:46:10Z</dcterms:modified>
</cp:coreProperties>
</file>