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drug is one of the most abuse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Marijuana can be smoked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Antisocial behavior including ___ money or 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anxiety, including fear that one is being watched or followed (___)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__ fades, the problem, unwanted situation returns more intensely than before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immediate effects of taking marijuana include rapid heart beat, disorientation, lack of physical coordination,___, Or sleepiness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marijuana is mixed with food or beverages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marijuana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users suffer ____ Or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means to poison by taking a toxic substance into your body </w:t>
            </w:r>
          </w:p>
        </w:tc>
      </w:tr>
    </w:tbl>
    <w:p>
      <w:pPr>
        <w:pStyle w:val="WordBankMedium"/>
      </w:pPr>
      <w:r>
        <w:t xml:space="preserve">   Marijuana     </w:t>
      </w:r>
      <w:r>
        <w:t xml:space="preserve">   Indian hemp plant    </w:t>
      </w:r>
      <w:r>
        <w:t xml:space="preserve">   Cigarette     </w:t>
      </w:r>
      <w:r>
        <w:t xml:space="preserve">   Edibles     </w:t>
      </w:r>
      <w:r>
        <w:t xml:space="preserve">   Depression     </w:t>
      </w:r>
      <w:r>
        <w:t xml:space="preserve">   Panic attacks    </w:t>
      </w:r>
      <w:r>
        <w:t xml:space="preserve">   Paranoia    </w:t>
      </w:r>
      <w:r>
        <w:t xml:space="preserve">   Stealing     </w:t>
      </w:r>
      <w:r>
        <w:t xml:space="preserve">   High    </w:t>
      </w:r>
      <w:r>
        <w:t xml:space="preserve">   intoxication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2021-10-11T11:46:14Z</dcterms:created>
  <dcterms:modified xsi:type="dcterms:W3CDTF">2021-10-11T11:46:14Z</dcterms:modified>
</cp:coreProperties>
</file>