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chemical is often associated with creating medical benefits?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immediate sensations?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some long term effects?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some items/materials needed to use the drug?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plant does marijuana come from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marijuana impair?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Marijuana impairment?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some immediate effects of taking marijuana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street names?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Street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short term affect?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mixed with food and eaten or brewed as tea.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psychoactive drug from the Cannabis plant used for medical or recreational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street name? </w:t>
            </w:r>
          </w:p>
        </w:tc>
      </w:tr>
    </w:tbl>
    <w:p>
      <w:pPr>
        <w:pStyle w:val="WordBankLarge"/>
      </w:pPr>
      <w:r>
        <w:t xml:space="preserve">   Indian Hemp plant     </w:t>
      </w:r>
      <w:r>
        <w:t xml:space="preserve">   Edibles    </w:t>
      </w:r>
      <w:r>
        <w:t xml:space="preserve">   Cannabidiol     </w:t>
      </w:r>
      <w:r>
        <w:t xml:space="preserve">   Increased heart rate    </w:t>
      </w:r>
      <w:r>
        <w:t xml:space="preserve">   Dry pipe     </w:t>
      </w:r>
      <w:r>
        <w:t xml:space="preserve">   Pot     </w:t>
      </w:r>
      <w:r>
        <w:t xml:space="preserve">   Texas Tea     </w:t>
      </w:r>
      <w:r>
        <w:t xml:space="preserve">   Weed    </w:t>
      </w:r>
      <w:r>
        <w:t xml:space="preserve">   Coordination    </w:t>
      </w:r>
      <w:r>
        <w:t xml:space="preserve">   Judgement     </w:t>
      </w:r>
      <w:r>
        <w:t xml:space="preserve">   depression     </w:t>
      </w:r>
      <w:r>
        <w:t xml:space="preserve">   Hallucinations     </w:t>
      </w:r>
      <w:r>
        <w:t xml:space="preserve">   Addiction    </w:t>
      </w:r>
      <w:r>
        <w:t xml:space="preserve">   Cannabis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</dc:title>
  <dcterms:created xsi:type="dcterms:W3CDTF">2021-10-11T11:46:16Z</dcterms:created>
  <dcterms:modified xsi:type="dcterms:W3CDTF">2021-10-11T11:46:16Z</dcterms:modified>
</cp:coreProperties>
</file>