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marijuana    </w:t>
      </w:r>
      <w:r>
        <w:t xml:space="preserve">   chemicals    </w:t>
      </w:r>
      <w:r>
        <w:t xml:space="preserve">   anxiety    </w:t>
      </w:r>
      <w:r>
        <w:t xml:space="preserve">   irritability    </w:t>
      </w:r>
      <w:r>
        <w:t xml:space="preserve">   peer pressure    </w:t>
      </w:r>
      <w:r>
        <w:t xml:space="preserve">   medicinal    </w:t>
      </w:r>
      <w:r>
        <w:t xml:space="preserve">   harmful    </w:t>
      </w:r>
      <w:r>
        <w:t xml:space="preserve">   cravings    </w:t>
      </w:r>
      <w:r>
        <w:t xml:space="preserve">   bad effects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2021-10-11T11:46:21Z</dcterms:created>
  <dcterms:modified xsi:type="dcterms:W3CDTF">2021-10-11T11:46:21Z</dcterms:modified>
</cp:coreProperties>
</file>