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Addiction    </w:t>
      </w:r>
      <w:r>
        <w:t xml:space="preserve">   Hallucinations    </w:t>
      </w:r>
      <w:r>
        <w:t xml:space="preserve">   Cancer    </w:t>
      </w:r>
      <w:r>
        <w:t xml:space="preserve">   impaired    </w:t>
      </w:r>
      <w:r>
        <w:t xml:space="preserve">   weed    </w:t>
      </w:r>
      <w:r>
        <w:t xml:space="preserve">   Smoke    </w:t>
      </w:r>
      <w:r>
        <w:t xml:space="preserve">   Cannabis    </w:t>
      </w:r>
      <w:r>
        <w:t xml:space="preserve">   Drug Free    </w:t>
      </w:r>
      <w:r>
        <w:t xml:space="preserve">   Heart    </w:t>
      </w:r>
      <w:r>
        <w:t xml:space="preserve">   Brain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</dc:title>
  <dcterms:created xsi:type="dcterms:W3CDTF">2021-10-11T11:46:26Z</dcterms:created>
  <dcterms:modified xsi:type="dcterms:W3CDTF">2021-10-11T11:46:26Z</dcterms:modified>
</cp:coreProperties>
</file>