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state that banned Marijuana a century 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In______, it is not uncommon to consume marijuana in milkshake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Heavy marijuana smokers are at risk for the same health effects as_______________.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 800,000 people are_________ for marijuana in the U.S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Beer and _____________ are cousins.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Cannabis, especially as smoked in cigarettes.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U.S., 42% have tried marijuana at least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Marijuana is ______ harmful than alcohol and tobacco.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recorded use of marijuana was in__________.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Marijuana is legal and is not even classified as a ______ in North Korea.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</dc:title>
  <dcterms:created xsi:type="dcterms:W3CDTF">2021-10-11T11:44:58Z</dcterms:created>
  <dcterms:modified xsi:type="dcterms:W3CDTF">2021-10-11T11:44:58Z</dcterms:modified>
</cp:coreProperties>
</file>