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Marijuana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Blazing    </w:t>
      </w:r>
      <w:r>
        <w:t xml:space="preserve">   Bongs    </w:t>
      </w:r>
      <w:r>
        <w:t xml:space="preserve">   Bud    </w:t>
      </w:r>
      <w:r>
        <w:t xml:space="preserve">   cannabis    </w:t>
      </w:r>
      <w:r>
        <w:t xml:space="preserve">   CBD    </w:t>
      </w:r>
      <w:r>
        <w:t xml:space="preserve">   Chronic    </w:t>
      </w:r>
      <w:r>
        <w:t xml:space="preserve">   Dime    </w:t>
      </w:r>
      <w:r>
        <w:t xml:space="preserve">   Doobie    </w:t>
      </w:r>
      <w:r>
        <w:t xml:space="preserve">   Drodi    </w:t>
      </w:r>
      <w:r>
        <w:t xml:space="preserve">   Dub    </w:t>
      </w:r>
      <w:r>
        <w:t xml:space="preserve">   edibles    </w:t>
      </w:r>
      <w:r>
        <w:t xml:space="preserve">   Eighth    </w:t>
      </w:r>
      <w:r>
        <w:t xml:space="preserve">   Flower    </w:t>
      </w:r>
      <w:r>
        <w:t xml:space="preserve">   Front    </w:t>
      </w:r>
      <w:r>
        <w:t xml:space="preserve">   Ganja    </w:t>
      </w:r>
      <w:r>
        <w:t xml:space="preserve">   Granddaddy Purple    </w:t>
      </w:r>
      <w:r>
        <w:t xml:space="preserve">   Grass    </w:t>
      </w:r>
      <w:r>
        <w:t xml:space="preserve">   Herb    </w:t>
      </w:r>
      <w:r>
        <w:t xml:space="preserve">   Hybrid    </w:t>
      </w:r>
      <w:r>
        <w:t xml:space="preserve">   Hydro    </w:t>
      </w:r>
      <w:r>
        <w:t xml:space="preserve">   Indica    </w:t>
      </w:r>
      <w:r>
        <w:t xml:space="preserve">   Joint    </w:t>
      </w:r>
      <w:r>
        <w:t xml:space="preserve">   Kush    </w:t>
      </w:r>
      <w:r>
        <w:t xml:space="preserve">   Maui wowie    </w:t>
      </w:r>
      <w:r>
        <w:t xml:space="preserve">   medicated    </w:t>
      </w:r>
      <w:r>
        <w:t xml:space="preserve">   Mexican sweat    </w:t>
      </w:r>
      <w:r>
        <w:t xml:space="preserve">   Motavation    </w:t>
      </w:r>
      <w:r>
        <w:t xml:space="preserve">   nuggets    </w:t>
      </w:r>
      <w:r>
        <w:t xml:space="preserve">   Papers    </w:t>
      </w:r>
      <w:r>
        <w:t xml:space="preserve">   pipe    </w:t>
      </w:r>
      <w:r>
        <w:t xml:space="preserve">   Pot Head    </w:t>
      </w:r>
      <w:r>
        <w:t xml:space="preserve">   potent    </w:t>
      </w:r>
      <w:r>
        <w:t xml:space="preserve">   Reefer    </w:t>
      </w:r>
      <w:r>
        <w:t xml:space="preserve">   Rotation    </w:t>
      </w:r>
      <w:r>
        <w:t xml:space="preserve">   Sativa    </w:t>
      </w:r>
      <w:r>
        <w:t xml:space="preserve">   Screens    </w:t>
      </w:r>
      <w:r>
        <w:t xml:space="preserve">   Sesh    </w:t>
      </w:r>
      <w:r>
        <w:t xml:space="preserve">   shatter    </w:t>
      </w:r>
      <w:r>
        <w:t xml:space="preserve">   Shotgun    </w:t>
      </w:r>
      <w:r>
        <w:t xml:space="preserve">   smoke    </w:t>
      </w:r>
      <w:r>
        <w:t xml:space="preserve">   Sour Diesel    </w:t>
      </w:r>
      <w:r>
        <w:t xml:space="preserve">   Space cake    </w:t>
      </w:r>
      <w:r>
        <w:t xml:space="preserve">   Stoner    </w:t>
      </w:r>
      <w:r>
        <w:t xml:space="preserve">   Toasted    </w:t>
      </w:r>
      <w:r>
        <w:t xml:space="preserve">   Toking    </w:t>
      </w:r>
      <w:r>
        <w:t xml:space="preserve">   Waterfall    </w:t>
      </w:r>
      <w:r>
        <w:t xml:space="preserve">   Weed    </w:t>
      </w:r>
      <w:r>
        <w:t xml:space="preserve">   Weed man    </w:t>
      </w:r>
      <w:r>
        <w:t xml:space="preserve">   White Widow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</dc:title>
  <dcterms:created xsi:type="dcterms:W3CDTF">2021-10-11T11:46:15Z</dcterms:created>
  <dcterms:modified xsi:type="dcterms:W3CDTF">2021-10-11T11:46:15Z</dcterms:modified>
</cp:coreProperties>
</file>