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annual flowering plant native to Eastern Asia. Used as source of fiber, seed oil, food, recreation and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ingredient of Cannabis.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rolled cigarette filled with Marijuana and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irrational and persistent feeling that people are following or watching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rolled cigarette filled with Marijuana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that makes you unable to distinguish between what is real and what is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strain of the Cannabis Sativa Plant. Is a fiber that can be refined into many commercial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Sensory experiences that appear real but are created by your mind. Can effect all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that lowers Neurotransmission levels, therefore reducing arousal and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to describe potent, high quality Marijuana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2021-10-11T11:46:30Z</dcterms:created>
  <dcterms:modified xsi:type="dcterms:W3CDTF">2021-10-11T11:46:30Z</dcterms:modified>
</cp:coreProperties>
</file>