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vape    </w:t>
      </w:r>
      <w:r>
        <w:t xml:space="preserve">   dabs    </w:t>
      </w:r>
      <w:r>
        <w:t xml:space="preserve">   marijuana    </w:t>
      </w:r>
      <w:r>
        <w:t xml:space="preserve">   dc    </w:t>
      </w:r>
      <w:r>
        <w:t xml:space="preserve">   washington    </w:t>
      </w:r>
      <w:r>
        <w:t xml:space="preserve">   colorado    </w:t>
      </w:r>
      <w:r>
        <w:t xml:space="preserve">   legalization    </w:t>
      </w:r>
      <w:r>
        <w:t xml:space="preserve">   sativa    </w:t>
      </w:r>
      <w:r>
        <w:t xml:space="preserve">   Indica    </w:t>
      </w:r>
      <w:r>
        <w:t xml:space="preserve">   High    </w:t>
      </w:r>
      <w:r>
        <w:t xml:space="preserve">   Hemp    </w:t>
      </w:r>
      <w:r>
        <w:t xml:space="preserve">   girlscoutcookies    </w:t>
      </w:r>
      <w:r>
        <w:t xml:space="preserve">   Hash    </w:t>
      </w:r>
      <w:r>
        <w:t xml:space="preserve">   Cannabis    </w:t>
      </w:r>
      <w:r>
        <w:t xml:space="preserve">   Fourtwenty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2021-10-11T11:45:00Z</dcterms:created>
  <dcterms:modified xsi:type="dcterms:W3CDTF">2021-10-11T11:45:00Z</dcterms:modified>
</cp:coreProperties>
</file>