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Possession    </w:t>
      </w:r>
      <w:r>
        <w:t xml:space="preserve">   dependence    </w:t>
      </w:r>
      <w:r>
        <w:t xml:space="preserve">   memory    </w:t>
      </w:r>
      <w:r>
        <w:t xml:space="preserve">   Withdrawal    </w:t>
      </w:r>
      <w:r>
        <w:t xml:space="preserve">   irritability    </w:t>
      </w:r>
      <w:r>
        <w:t xml:space="preserve">   Addictive    </w:t>
      </w:r>
      <w:r>
        <w:t xml:space="preserve">   Procrastinate    </w:t>
      </w:r>
      <w:r>
        <w:t xml:space="preserve">   respiratory    </w:t>
      </w:r>
      <w:r>
        <w:t xml:space="preserve">   Anxiety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2021-10-11T11:44:55Z</dcterms:created>
  <dcterms:modified xsi:type="dcterms:W3CDTF">2021-10-11T11:44:55Z</dcterms:modified>
</cp:coreProperties>
</file>