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hungry    </w:t>
      </w:r>
      <w:r>
        <w:t xml:space="preserve">   effectiveness    </w:t>
      </w:r>
      <w:r>
        <w:t xml:space="preserve">   anti drugs    </w:t>
      </w:r>
      <w:r>
        <w:t xml:space="preserve">   usage    </w:t>
      </w:r>
      <w:r>
        <w:t xml:space="preserve">   adverse    </w:t>
      </w:r>
      <w:r>
        <w:t xml:space="preserve">   health    </w:t>
      </w:r>
      <w:r>
        <w:t xml:space="preserve">   at school    </w:t>
      </w:r>
      <w:r>
        <w:t xml:space="preserve">   not allowed    </w:t>
      </w:r>
      <w:r>
        <w:t xml:space="preserve">   consequences    </w:t>
      </w:r>
      <w:r>
        <w:t xml:space="preserve">   pipes    </w:t>
      </w:r>
      <w:r>
        <w:t xml:space="preserve">   time    </w:t>
      </w:r>
      <w:r>
        <w:t xml:space="preserve">   place    </w:t>
      </w:r>
      <w:r>
        <w:t xml:space="preserve">   negative    </w:t>
      </w:r>
      <w:r>
        <w:t xml:space="preserve">   impact    </w:t>
      </w:r>
      <w:r>
        <w:t xml:space="preserve">   evaluation    </w:t>
      </w:r>
      <w:r>
        <w:t xml:space="preserve">   adolescents    </w:t>
      </w:r>
      <w:r>
        <w:t xml:space="preserve">   reaction    </w:t>
      </w:r>
      <w:r>
        <w:t xml:space="preserve">   glassy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</dc:title>
  <dcterms:created xsi:type="dcterms:W3CDTF">2021-10-11T11:45:15Z</dcterms:created>
  <dcterms:modified xsi:type="dcterms:W3CDTF">2021-10-11T11:45:15Z</dcterms:modified>
</cp:coreProperties>
</file>