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long term effect of using marijuana?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word for marijuana?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short term effect of marijuana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tool to administer marijuana?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mind-altering chemical in marijuana?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way to administer marijuana?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negative impact marijuana can have on your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of the negative mental health effects of marijuana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of the signs someone is under the influence of marijuana?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 to how long can detectable levels of THC be found in the body after a single 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</dc:title>
  <dcterms:created xsi:type="dcterms:W3CDTF">2021-10-11T11:45:20Z</dcterms:created>
  <dcterms:modified xsi:type="dcterms:W3CDTF">2021-10-11T11:45:20Z</dcterms:modified>
</cp:coreProperties>
</file>