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fibre from a cannabis plant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name for weed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 marijuana in an empty cigar shell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in cannabis that causes the high (20)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mental disorder in which thought and emotions are so impaired that contact is lost with external reality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reduces the function of the nervous system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smoke cannabis where the marijuana is mixed with tobacco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using marijuana by ingestion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Unjustified suspicion or mistrust of other people or things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using marijuana involving a glass pipe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2021-10-11T11:45:22Z</dcterms:created>
  <dcterms:modified xsi:type="dcterms:W3CDTF">2021-10-11T11:45:22Z</dcterms:modified>
</cp:coreProperties>
</file>